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书名：现代图书设计</w:t>
      </w:r>
    </w:p>
    <w:p>
      <w:r>
        <w:t>作者：黄彬主编；杨奎，吴怡昕副主编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总页数：148</w:t>
      </w:r>
    </w:p>
    <w:p>
      <w:r>
        <w:t>更多请访问教客网: www.jiaokey.com</w:t>
      </w:r>
    </w:p>
    <w:p>
      <w:r>
        <w:t>现代图书设计 评论地址：https://www.jiaokey.com/book/detail/13401859.html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