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吐藩分治元代佛教造像精选</w:t>
      </w:r>
    </w:p>
    <w:p>
      <w:r>
        <w:t>作者：本社</w:t>
      </w:r>
    </w:p>
    <w:p>
      <w:r>
        <w:t>出版社：北京:朝华出版社,2000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西藏瑰宝  吐藩分治元代佛教造像精选 评论地址：https://www.jiaokey.com/book/detail/13401842.html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