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书名：中国陶瓷器真伪识别</w:t>
      </w:r>
    </w:p>
    <w:p>
      <w:r>
        <w:t>作者：蔡毅著</w:t>
      </w:r>
    </w:p>
    <w:p>
      <w:r>
        <w:t>出版社：沈阳:辽宁人民出版社,2009.01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中国陶瓷器真伪识别 评论地址：https://www.jiaokey.com/book/detail/13401827.html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