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书名：云南特色民间工艺系列丛书  云南个旧锡工艺</w:t>
      </w:r>
    </w:p>
    <w:p>
      <w:r>
        <w:t>作者：何璞著；陈劲松，张勇编</w:t>
      </w:r>
    </w:p>
    <w:p>
      <w:r>
        <w:t>出版社：昆明：云南大学出版社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云南特色民间工艺系列丛书  云南个旧锡工艺 评论地址：https://www.jiaokey.com/book/detail/13401804.html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