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书名：最新实心花样</w:t>
      </w:r>
    </w:p>
    <w:p>
      <w:r>
        <w:t>作者：晓舞主编；王杰，马荣，苏晓妍等编委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总页数：165</w:t>
      </w:r>
    </w:p>
    <w:p>
      <w:r>
        <w:t>更多请访问教客网: www.jiaokey.com</w:t>
      </w:r>
    </w:p>
    <w:p>
      <w:r>
        <w:t>最新实心花样 评论地址：https://www.jiaokey.com/book/detail/13401796.html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