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包装设计课程形成性考核册</w:t>
      </w:r>
    </w:p>
    <w:p>
      <w:r>
        <w:rPr>
          <w:rFonts w:ascii="宋体" w:hAnsi="宋体" w:eastAsia="宋体"/>
          <w:sz w:val="24"/>
        </w:rPr>
        <w:t>内蒙古广播电视大学编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包装设计课程形成性考核册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内蒙古广播电视大学编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本书出售、求购地址：https://www.jiaokey.com/book/detail/13401787.html</w:t>
      </w:r>
    </w:p>
    <w:p>
      <w:r>
        <w:t>更多相关图书推荐：https://www.jiaokey.com</w:t>
      </w:r>
    </w:p>
    <w:p>
      <w:r>
        <w:t>内蒙古广播电视大学编 其他作品：https://www.jiaokey.com/tag/内蒙古广播电视大学编.html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关键词搜索：https://www.jiaokey.com/tag/包装设计课程形成性考核册.html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