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书名：中国国家地理摄影  只为这一刻  旅行摄影的幸福密码</w:t>
      </w:r>
    </w:p>
    <w:p>
      <w:r>
        <w:t>作者：郭子鹰著；郭子鹰摄影</w:t>
      </w:r>
    </w:p>
    <w:p>
      <w:r>
        <w:t>出版社：北京:光明日报出版社,2012.09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中国国家地理摄影  只为这一刻  旅行摄影的幸福密码 评论地址：https://www.jiaokey.com/book/detail/13401783.html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