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书名：书画碑帖见闻录</w:t>
      </w:r>
    </w:p>
    <w:p>
      <w:r>
        <w:t>作者：马宝山著</w:t>
      </w:r>
    </w:p>
    <w:p>
      <w:r>
        <w:t>出版社：北京：北京燕山出版社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书画碑帖见闻录 评论地址：https://www.jiaokey.com/book/detail/13401734.html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