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铅笔素描石膏几何单体超精解析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铅笔素描石膏几何单体超精解析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本书出售、求购地址：https://www.jiaokey.com/book/detail/13401686.html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关键词搜索：https://www.jiaokey.com/tag/铅笔素描石膏几何单体超精解析.html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