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色彩画技法=THE ART OF PAINTING IN PASTEL</w:t>
      </w:r>
    </w:p>
    <w:p>
      <w:r>
        <w:rPr>
          <w:rFonts w:ascii="宋体" w:hAnsi="宋体" w:eastAsia="宋体"/>
          <w:sz w:val="24"/>
        </w:rPr>
        <w:t>（英）力基蒙，（英）利特尔约翰斯著；张少一译；芷岷编校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色彩画技法=THE ART OF PAINTING IN PASTEL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（英）力基蒙，（英）利特尔约翰斯著；张少一译；芷岷编校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本书出售、求购地址：https://www.jiaokey.com/book/detail/13401639.html</w:t>
      </w:r>
    </w:p>
    <w:p>
      <w:r>
        <w:t>更多相关图书推荐：https://www.jiaokey.com</w:t>
      </w:r>
    </w:p>
    <w:p>
      <w:r>
        <w:t>（英）力基蒙，（英）利特尔约翰斯著；张少一译；芷岷编校 其他作品：https://www.jiaokey.com/tag/（英）力基蒙，（英）利特尔约翰斯著；张少一译；芷岷编校.html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关键词搜索：https://www.jiaokey.com/tag/色彩画技法=THE ART OF PAINTING IN PASTEL.html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