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金属采掘冶炼环境影响评价国际研讨会论文集</w:t>
      </w:r>
    </w:p>
    <w:p>
      <w:r>
        <w:rPr>
          <w:rFonts w:ascii="宋体" w:hAnsi="宋体" w:eastAsia="宋体"/>
          <w:sz w:val="24"/>
        </w:rPr>
        <w:t>任洪岩，程胜高主编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金属采掘冶炼环境影响评价国际研讨会论文集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任洪岩，程胜高主编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本书出售、求购地址：https://www.jiaokey.com/book/detail/13401057.html</w:t>
      </w:r>
    </w:p>
    <w:p>
      <w:r>
        <w:t>更多相关图书推荐：https://www.jiaokey.com</w:t>
      </w:r>
    </w:p>
    <w:p>
      <w:r>
        <w:t>任洪岩，程胜高主编 其他作品：https://www.jiaokey.com/tag/任洪岩，程胜高主编.html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关键词搜索：https://www.jiaokey.com/tag/金属采掘冶炼环境影响评价国际研讨会论文集.html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