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爸爸和女儿一起长大  爸爸养育女儿的30个经典法则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爸爸和女儿一起长大  爸爸养育女儿的30个经典法则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本书出售、求购地址：https://www.jiaokey.com/book/detail/13400993.html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关键词搜索：https://www.jiaokey.com/tag/爸爸和女儿一起长大  爸爸养育女儿的30个经典法则.html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