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别让孩子输在品格上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别让孩子输在品格上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本书出售、求购地址：https://www.jiaokey.com/book/detail/13400977.html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关键词搜索：https://www.jiaokey.com/tag/别让孩子输在品格上.html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