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书名：2009-2011福建高等教育讲演录</w:t>
      </w:r>
    </w:p>
    <w:p>
      <w:r>
        <w:t>作者：吴仁华著</w:t>
      </w:r>
    </w:p>
    <w:p>
      <w:r>
        <w:t>出版社：厦门：厦门大学出版社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2009-2011福建高等教育讲演录 评论地址：https://www.jiaokey.com/book/detail/13400969.html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