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师德修养与教育法规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师德修养与教育法规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本书出售、求购地址：https://www.jiaokey.com/book/detail/13400965.html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关键词搜索：https://www.jiaokey.com/tag/师德修养与教育法规.html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