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十三国数学课程标准评介  小学、初中</w:t>
      </w:r>
    </w:p>
    <w:p>
      <w:r>
        <w:rPr>
          <w:rFonts w:ascii="宋体" w:hAnsi="宋体" w:eastAsia="宋体"/>
          <w:sz w:val="24"/>
        </w:rPr>
        <w:t>曹一鸣主编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十三国数学课程标准评介  小学、初中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曹一鸣主编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本书出售、求购地址：https://www.jiaokey.com/book/detail/13400924.html</w:t>
      </w:r>
    </w:p>
    <w:p>
      <w:r>
        <w:t>更多相关图书推荐：https://www.jiaokey.com</w:t>
      </w:r>
    </w:p>
    <w:p>
      <w:r>
        <w:t>曹一鸣主编 其他作品：https://www.jiaokey.com/tag/曹一鸣主编.html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关键词搜索：https://www.jiaokey.com/tag/十三国数学课程标准评介  小学、初中.html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