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</w:t>
      </w:r>
    </w:p>
    <w:p>
      <w:r>
        <w:rPr>
          <w:rFonts w:ascii="宋体" w:hAnsi="宋体" w:eastAsia="宋体"/>
          <w:sz w:val="24"/>
        </w:rPr>
        <w:t>郭树林，邹积艳主编；王宝坤，高盛荣副主编；许刚，袁开应，潘亚莉参加编写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郭树林，邹积艳主编；王宝坤，高盛荣副主编；许刚，袁开应，潘亚莉参加编写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本书出售、求购地址：https://www.jiaokey.com/book/detail/13400893.html</w:t>
      </w:r>
    </w:p>
    <w:p>
      <w:r>
        <w:t>更多相关图书推荐：https://www.jiaokey.com</w:t>
      </w:r>
    </w:p>
    <w:p>
      <w:r>
        <w:t>郭树林，邹积艳主编；王宝坤，高盛荣副主编；许刚，袁开应，潘亚莉参加编写 其他作品：https://www.jiaokey.com/tag/郭树林，邹积艳主编；王宝坤，高盛荣副主编；许刚，袁开应，潘亚莉参加编写.html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