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沟壑整治工程优化配置与建造技术</w:t>
      </w:r>
    </w:p>
    <w:p>
      <w:r>
        <w:rPr>
          <w:rFonts w:ascii="宋体" w:hAnsi="宋体" w:eastAsia="宋体"/>
          <w:sz w:val="24"/>
        </w:rPr>
        <w:t>曹文洪，李占斌，陈丽华等著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沟壑整治工程优化配置与建造技术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曹文洪，李占斌，陈丽华等著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本书出售、求购地址：https://www.jiaokey.com/book/detail/13400865.html</w:t>
      </w:r>
    </w:p>
    <w:p>
      <w:r>
        <w:t>更多相关图书推荐：https://www.jiaokey.com</w:t>
      </w:r>
    </w:p>
    <w:p>
      <w:r>
        <w:t>曹文洪，李占斌，陈丽华等著 其他作品：https://www.jiaokey.com/tag/曹文洪，李占斌，陈丽华等著.html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关键词搜索：https://www.jiaokey.com/tag/沟壑整治工程优化配置与建造技术.html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