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基础知识·岗位知识·专业实务  机械员</w:t>
      </w:r>
    </w:p>
    <w:p>
      <w:r>
        <w:rPr>
          <w:rFonts w:ascii="宋体" w:hAnsi="宋体" w:eastAsia="宋体"/>
          <w:sz w:val="24"/>
        </w:rPr>
        <w:t>赵承雄，曾劲熙主编；蒋成太，胡仁副主编；唐克耀，吴兴龙，刘贞贞等编委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基础知识·岗位知识·专业实务  机械员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赵承雄，曾劲熙主编；蒋成太，胡仁副主编；唐克耀，吴兴龙，刘贞贞等编委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本书出售、求购地址：https://www.jiaokey.com/book/detail/13400841.html</w:t>
      </w:r>
    </w:p>
    <w:p>
      <w:r>
        <w:t>更多相关图书推荐：https://www.jiaokey.com</w:t>
      </w:r>
    </w:p>
    <w:p>
      <w:r>
        <w:t>赵承雄，曾劲熙主编；蒋成太，胡仁副主编；唐克耀，吴兴龙，刘贞贞等编委 其他作品：https://www.jiaokey.com/tag/赵承雄，曾劲熙主编；蒋成太，胡仁副主编；唐克耀，吴兴龙，刘贞贞等编委.html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关键词搜索：https://www.jiaokey.com/tag/基础知识·岗位知识·专业实务  机械员.html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