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爱护地球节约用水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爱护地球节约用水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本书出售、求购地址：https://www.jiaokey.com/book/detail/13400831.html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关键词搜索：https://www.jiaokey.com/tag/爱护地球节约用水.html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