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书名：让你变美的100种方法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让你变美的100种方法 评论地址：https://www.jiaokey.com/book/detail/13400816.html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