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  实用问题版  2012年最新修订</w:t>
      </w:r>
    </w:p>
    <w:p>
      <w:r>
        <w:rPr>
          <w:rFonts w:ascii="宋体" w:hAnsi="宋体" w:eastAsia="宋体"/>
          <w:sz w:val="24"/>
        </w:rPr>
        <w:t>法律出版社大众出版编委会编；秦立男撰稿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  实用问题版  2012年最新修订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法律出版社大众出版编委会编；秦立男撰稿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本书出售、求购地址：https://www.jiaokey.com/book/detail/13400794.html</w:t>
      </w:r>
    </w:p>
    <w:p>
      <w:r>
        <w:t>更多相关图书推荐：https://www.jiaokey.com</w:t>
      </w:r>
    </w:p>
    <w:p>
      <w:r>
        <w:t>法律出版社大众出版编委会编；秦立男撰稿 其他作品：https://www.jiaokey.com/tag/法律出版社大众出版编委会编；秦立男撰稿.html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关键词搜索：https://www.jiaokey.com/tag/中华人民共和国治安管理处罚法  实用问题版  2012年最新修订.html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