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大学英语技能拓展  2</w:t>
      </w:r>
    </w:p>
    <w:p>
      <w:r>
        <w:rPr>
          <w:rFonts w:ascii="宋体" w:hAnsi="宋体" w:eastAsia="宋体"/>
          <w:sz w:val="24"/>
        </w:rPr>
        <w:t>杨延龙总主编；张晓红，李晓攻主编；达芸，刘芳副主编；白会凌，李娜，张莉等编者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大学英语技能拓展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杨延龙总主编；张晓红，李晓攻主编；达芸，刘芳副主编；白会凌，李娜，张莉等编者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本书出售、求购地址：https://www.jiaokey.com/book/detail/13400790.html</w:t>
      </w:r>
    </w:p>
    <w:p>
      <w:r>
        <w:t>更多相关图书推荐：https://www.jiaokey.com</w:t>
      </w:r>
    </w:p>
    <w:p>
      <w:r>
        <w:t>杨延龙总主编；张晓红，李晓攻主编；达芸，刘芳副主编；白会凌，李娜，张莉等编者 其他作品：https://www.jiaokey.com/tag/杨延龙总主编；张晓红，李晓攻主编；达芸，刘芳副主编；白会凌，李娜，张莉等编者.html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关键词搜索：https://www.jiaokey.com/tag/大学英语技能拓展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