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120  此土著述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120  此土著述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本书出售、求购地址：https://www.jiaokey.com/book/detail/13400787.html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120  此土著述.html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