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117  此土著述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117  此土著述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本书出售、求购地址：https://www.jiaokey.com/book/detail/13400784.html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117  此土著述.html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