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114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114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本书出售、求购地址：https://www.jiaokey.com/book/detail/13400778.html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114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