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107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107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本书出售、求购地址：https://www.jiaokey.com/book/detail/13400771.html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107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