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  78  小乘论</w:t>
      </w:r>
    </w:p>
    <w:p>
      <w:r>
        <w:rPr>
          <w:rFonts w:ascii="宋体" w:hAnsi="宋体" w:eastAsia="宋体"/>
          <w:sz w:val="24"/>
        </w:rPr>
        <w:t>景印重编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  78  小乘论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景印重编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财团法人桃园县至善教育事务基金会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本书出售、求购地址：https://www.jiaokey.com/book/detail/13400736.html</w:t>
      </w:r>
    </w:p>
    <w:p>
      <w:r>
        <w:t>更多相关图书推荐：https://www.jiaokey.com</w:t>
      </w:r>
    </w:p>
    <w:p>
      <w:r>
        <w:t>景印重编 其他作品：https://www.jiaokey.com/tag/景印重编.html</w:t>
      </w:r>
    </w:p>
    <w:p>
      <w:r>
        <w:t>财团法人桃园县至善教育事务基金会 出版图书：https://www.jiaokey.com/tag/财团法人桃园县至善教育事务基金会.html</w:t>
      </w:r>
    </w:p>
    <w:p>
      <w:r>
        <w:t>关键词搜索：https://www.jiaokey.com/tag/龙藏  78  小乘论.html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