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第16册  批札  咨扎  告示</w:t>
      </w:r>
    </w:p>
    <w:p>
      <w:r>
        <w:t>作者：（清）左宗棠著</w:t>
      </w:r>
    </w:p>
    <w:p>
      <w:r>
        <w:t>出版社：上海出版社,1986.06</w:t>
      </w:r>
    </w:p>
    <w:p>
      <w:r>
        <w:t>出版日期：</w:t>
      </w:r>
    </w:p>
    <w:p>
      <w:r>
        <w:t>总页数：14608</w:t>
      </w:r>
    </w:p>
    <w:p>
      <w:r>
        <w:t>更多请访问教客网: www.jiaokey.com</w:t>
      </w:r>
    </w:p>
    <w:p>
      <w:r>
        <w:t>左宗棠全集  第16册  批札  咨扎  告示 评论地址：https://www.jiaokey.com/book/detail/13400732.html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