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65  大乘论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65  大乘论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本书出售、求购地址：https://www.jiaokey.com/book/detail/13400720.html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65  大乘论.html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