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50  小乘律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50  小乘律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本书出售、求购地址：https://www.jiaokey.com/book/detail/13400702.html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50  小乘律.html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