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国家基本药物目录  2012年版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国家基本药物目录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本书出售、求购地址：https://www.jiaokey.com/book/detail/13400696.html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中华人民共和国卫生部 出版图书：https://www.jiaokey.com/tag/中华人民共和国卫生部.html</w:t>
      </w:r>
    </w:p>
    <w:p>
      <w:r>
        <w:t>关键词搜索：https://www.jiaokey.com/tag/国家基本药物目录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