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第8册  明儒学案  下</w:t>
      </w:r>
    </w:p>
    <w:p>
      <w:r>
        <w:rPr>
          <w:rFonts w:ascii="宋体" w:hAnsi="宋体" w:eastAsia="宋体"/>
          <w:sz w:val="24"/>
        </w:rPr>
        <w:t>吴光执行主编；（清）黄宗羲著；洪波校点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第8册  明儒学案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吴光执行主编；（清）黄宗羲著；洪波校点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本书出售、求购地址：https://www.jiaokey.com/book/detail/13400634.html</w:t>
      </w:r>
    </w:p>
    <w:p>
      <w:r>
        <w:t>更多相关图书推荐：https://www.jiaokey.com</w:t>
      </w:r>
    </w:p>
    <w:p>
      <w:r>
        <w:t>吴光执行主编；（清）黄宗羲著；洪波校点 其他作品：https://www.jiaokey.com/tag/吴光执行主编；（清）黄宗羲著；洪波校点.html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第8册  明儒学案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