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第3册  宋元学案  1</w:t>
      </w:r>
    </w:p>
    <w:p>
      <w:r>
        <w:rPr>
          <w:rFonts w:ascii="宋体" w:hAnsi="宋体" w:eastAsia="宋体"/>
          <w:sz w:val="24"/>
        </w:rPr>
        <w:t>吴光执行主编；（清）黄宗羲著；吴光校点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第3册  宋元学案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吴光执行主编；（清）黄宗羲著；吴光校点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本书出售、求购地址：https://www.jiaokey.com/book/detail/13400626.html</w:t>
      </w:r>
    </w:p>
    <w:p>
      <w:r>
        <w:t>更多相关图书推荐：https://www.jiaokey.com</w:t>
      </w:r>
    </w:p>
    <w:p>
      <w:r>
        <w:t>吴光执行主编；（清）黄宗羲著；吴光校点 其他作品：https://www.jiaokey.com/tag/吴光执行主编；（清）黄宗羲著；吴光校点.html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关键词搜索：https://www.jiaokey.com/tag/黄宗羲全集  第3册  宋元学案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