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第2册  历史学地理学</w:t>
      </w:r>
    </w:p>
    <w:p>
      <w:r>
        <w:rPr>
          <w:rFonts w:ascii="宋体" w:hAnsi="宋体" w:eastAsia="宋体"/>
          <w:sz w:val="24"/>
        </w:rPr>
        <w:t>吴光执行主编；（清）黄宗羲著；钱明，张良权，徐和雍，洪毅校点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第2册  历史学地理学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吴光执行主编；（清）黄宗羲著；钱明，张良权，徐和雍，洪毅校点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本书出售、求购地址：https://www.jiaokey.com/book/detail/13400625.html</w:t>
      </w:r>
    </w:p>
    <w:p>
      <w:r>
        <w:t>更多相关图书推荐：https://www.jiaokey.com</w:t>
      </w:r>
    </w:p>
    <w:p>
      <w:r>
        <w:t>吴光执行主编；（清）黄宗羲著；钱明，张良权，徐和雍，洪毅校点 其他作品：https://www.jiaokey.com/tag/吴光执行主编；（清）黄宗羲著；钱明，张良权，徐和雍，洪毅校点.html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第2册  历史学地理学.html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