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第1册  哲学经学政治学</w:t>
      </w:r>
    </w:p>
    <w:p>
      <w:r>
        <w:rPr>
          <w:rFonts w:ascii="宋体" w:hAnsi="宋体" w:eastAsia="宋体"/>
          <w:sz w:val="24"/>
        </w:rPr>
        <w:t>吴光执行主编；（清）黄宗羲著；吴光，李明友，方祖猷，钱明，朱义禄校点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第1册  哲学经学政治学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吴光执行主编；（清）黄宗羲著；吴光，李明友，方祖猷，钱明，朱义禄校点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本书出售、求购地址：https://www.jiaokey.com/book/detail/13400624.html</w:t>
      </w:r>
    </w:p>
    <w:p>
      <w:r>
        <w:t>更多相关图书推荐：https://www.jiaokey.com</w:t>
      </w:r>
    </w:p>
    <w:p>
      <w:r>
        <w:t>吴光执行主编；（清）黄宗羲著；吴光，李明友，方祖猷，钱明，朱义禄校点 其他作品：https://www.jiaokey.com/tag/吴光执行主编；（清）黄宗羲著；吴光，李明友，方祖猷，钱明，朱义禄校点.html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第1册  哲学经学政治学.html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