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全国高等医药院校国家级实验教学示范中心“十二五”规划教材  机能实验学</w:t>
      </w:r>
    </w:p>
    <w:p>
      <w:r>
        <w:rPr>
          <w:rFonts w:ascii="宋体" w:hAnsi="宋体" w:eastAsia="宋体"/>
          <w:sz w:val="24"/>
        </w:rPr>
        <w:t>于军，张晓，梅爱敏主编；汉建忠，金宏波，秦伟，吴红副主编；秦晓群丛书主编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全国高等医药院校国家级实验教学示范中心“十二五”规划教材  机能实验学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于军，张晓，梅爱敏主编；汉建忠，金宏波，秦伟，吴红副主编；秦晓群丛书主编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本书出售、求购地址：https://www.jiaokey.com/book/detail/13400620.html</w:t>
      </w:r>
    </w:p>
    <w:p>
      <w:r>
        <w:t>更多相关图书推荐：https://www.jiaokey.com</w:t>
      </w:r>
    </w:p>
    <w:p>
      <w:r>
        <w:t>于军，张晓，梅爱敏主编；汉建忠，金宏波，秦伟，吴红副主编；秦晓群丛书主编 其他作品：https://www.jiaokey.com/tag/于军，张晓，梅爱敏主编；汉建忠，金宏波，秦伟，吴红副主编；秦晓群丛书主编.html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关键词搜索：https://www.jiaokey.com/tag/全国高等医药院校国家级实验教学示范中心“十二五”规划教材  机能实验学.html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