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马克思主义中国化、大众化语境下的红色文化研究</w:t>
      </w:r>
    </w:p>
    <w:p>
      <w:r>
        <w:rPr>
          <w:rFonts w:ascii="宋体" w:hAnsi="宋体" w:eastAsia="宋体"/>
          <w:sz w:val="24"/>
        </w:rPr>
        <w:t>渠长根主编；贺俊杰，石俊华副主编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马克思主义中国化、大众化语境下的红色文化研究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渠长根主编；贺俊杰，石俊华副主编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本书出售、求购地址：https://www.jiaokey.com/book/detail/13400609.html</w:t>
      </w:r>
    </w:p>
    <w:p>
      <w:r>
        <w:t>更多相关图书推荐：https://www.jiaokey.com</w:t>
      </w:r>
    </w:p>
    <w:p>
      <w:r>
        <w:t>渠长根主编；贺俊杰，石俊华副主编 其他作品：https://www.jiaokey.com/tag/渠长根主编；贺俊杰，石俊华副主编.html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关键词搜索：https://www.jiaokey.com/tag/马克思主义中国化、大众化语境下的红色文化研究.html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