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唐寅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历代名家书法经典  唐寅 评论地址：https://www.jiaokey.com/book/detail/13400607.html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