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做个自在人  黄檗无念禅师说禅</w:t>
      </w:r>
    </w:p>
    <w:p>
      <w:r>
        <w:rPr>
          <w:rFonts w:ascii="宋体" w:hAnsi="宋体" w:eastAsia="宋体"/>
          <w:sz w:val="24"/>
        </w:rPr>
        <w:t>（明）黄檗无念禅师著；王少农标点注讲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做个自在人  黄檗无念禅师说禅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（明）黄檗无念禅师著；王少农标点注讲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本书出售、求购地址：https://www.jiaokey.com/book/detail/13400572.html</w:t>
      </w:r>
    </w:p>
    <w:p>
      <w:r>
        <w:t>更多相关图书推荐：https://www.jiaokey.com</w:t>
      </w:r>
    </w:p>
    <w:p>
      <w:r>
        <w:t>（明）黄檗无念禅师著；王少农标点注讲 其他作品：https://www.jiaokey.com/tag/（明）黄檗无念禅师著；王少农标点注讲.html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关键词搜索：https://www.jiaokey.com/tag/做个自在人  黄檗无念禅师说禅.html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