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超越上海  美国应该如何建设世界顶尖的教育系统</w:t>
      </w:r>
    </w:p>
    <w:p>
      <w:r>
        <w:rPr>
          <w:rFonts w:ascii="宋体" w:hAnsi="宋体" w:eastAsia="宋体"/>
          <w:sz w:val="24"/>
        </w:rPr>
        <w:t>（美）塔克主编；柯政主译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超越上海  美国应该如何建设世界顶尖的教育系统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（美）塔克主编；柯政主译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本书出售、求购地址：https://www.jiaokey.com/book/detail/13400562.html</w:t>
      </w:r>
    </w:p>
    <w:p>
      <w:r>
        <w:t>更多相关图书推荐：https://www.jiaokey.com</w:t>
      </w:r>
    </w:p>
    <w:p>
      <w:r>
        <w:t>（美）塔克主编；柯政主译 其他作品：https://www.jiaokey.com/tag/（美）塔克主编；柯政主译.html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关键词搜索：https://www.jiaokey.com/tag/超越上海  美国应该如何建设世界顶尖的教育系统.html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