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变革社会中的中国传统音乐  河北省白洋淀圈头村“音乐会”的调查研究与音乐收集  中英文对照  增订版</w:t>
      </w:r>
    </w:p>
    <w:p>
      <w:r>
        <w:rPr>
          <w:rFonts w:ascii="宋体" w:hAnsi="宋体" w:eastAsia="宋体"/>
          <w:sz w:val="24"/>
        </w:rPr>
        <w:t>张伯瑜编著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变革社会中的中国传统音乐  河北省白洋淀圈头村“音乐会”的调查研究与音乐收集  中英文对照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本书出售、求购地址：https://www.jiaokey.com/book/detail/13400555.html</w:t>
      </w:r>
    </w:p>
    <w:p>
      <w:r>
        <w:t>更多相关图书推荐：https://www.jiaokey.com</w:t>
      </w:r>
    </w:p>
    <w:p>
      <w:r>
        <w:t>张伯瑜编著 其他作品：https://www.jiaokey.com/tag/张伯瑜编著.html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关键词搜索：https://www.jiaokey.com/tag/变革社会中的中国传统音乐  河北省白洋淀圈头村“音乐会”的调查研究与音乐收集  中英文对照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