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书名：历代名家书法经典  祝允明</w:t>
      </w:r>
    </w:p>
    <w:p>
      <w:r>
        <w:t>作者：王冬梅主编</w:t>
      </w:r>
    </w:p>
    <w:p>
      <w:r>
        <w:t>出版社：北京:中国书店出版社,2012.04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历代名家书法经典  祝允明 评论地址：https://www.jiaokey.com/book/detail/13400554.html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