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中国特色与科学发展  对外经济贸易大学思想政治理论课教学科研部2012年论文集</w:t>
      </w:r>
    </w:p>
    <w:p>
      <w:r>
        <w:rPr>
          <w:rFonts w:ascii="宋体" w:hAnsi="宋体" w:eastAsia="宋体"/>
          <w:sz w:val="24"/>
        </w:rPr>
        <w:t>李景瑜主编；刘宏元，沈丹丹副主编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中国特色与科学发展  对外经济贸易大学思想政治理论课教学科研部2012年论文集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李景瑜主编；刘宏元，沈丹丹副主编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本书出售、求购地址：https://www.jiaokey.com/book/detail/13400533.html</w:t>
      </w:r>
    </w:p>
    <w:p>
      <w:r>
        <w:t>更多相关图书推荐：https://www.jiaokey.com</w:t>
      </w:r>
    </w:p>
    <w:p>
      <w:r>
        <w:t>李景瑜主编；刘宏元，沈丹丹副主编 其他作品：https://www.jiaokey.com/tag/李景瑜主编；刘宏元，沈丹丹副主编.html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关键词搜索：https://www.jiaokey.com/tag/中国特色与科学发展  对外经济贸易大学思想政治理论课教学科研部2012年论文集.html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