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民族文化保护与传承的实践总结与理论探索  以中国西南诸民族为个案</w:t>
      </w:r>
    </w:p>
    <w:p>
      <w:r>
        <w:rPr>
          <w:rFonts w:ascii="宋体" w:hAnsi="宋体" w:eastAsia="宋体"/>
          <w:sz w:val="24"/>
        </w:rPr>
        <w:t>和晓蓉，和继全著；何明主编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民族文化保护与传承的实践总结与理论探索  以中国西南诸民族为个案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和晓蓉，和继全著；何明主编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本书出售、求购地址：https://www.jiaokey.com/book/detail/13400532.html</w:t>
      </w:r>
    </w:p>
    <w:p>
      <w:r>
        <w:t>更多相关图书推荐：https://www.jiaokey.com</w:t>
      </w:r>
    </w:p>
    <w:p>
      <w:r>
        <w:t>和晓蓉，和继全著；何明主编 其他作品：https://www.jiaokey.com/tag/和晓蓉，和继全著；何明主编.html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关键词搜索：https://www.jiaokey.com/tag/民族文化保护与传承的实践总结与理论探索  以中国西南诸民族为个案.html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