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中国共产党历史专题大事纵览  从一大到十八大  第3卷  1978-2012</w:t>
      </w:r>
    </w:p>
    <w:p>
      <w:r>
        <w:rPr>
          <w:rFonts w:ascii="宋体" w:hAnsi="宋体" w:eastAsia="宋体"/>
          <w:sz w:val="24"/>
        </w:rPr>
        <w:t>陈文斌，武国友主编；张神根本卷主编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中国共产党历史专题大事纵览  从一大到十八大  第3卷  1978-2012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陈文斌，武国友主编；张神根本卷主编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本书出售、求购地址：https://www.jiaokey.com/book/detail/13400529.html</w:t>
      </w:r>
    </w:p>
    <w:p>
      <w:r>
        <w:t>更多相关图书推荐：https://www.jiaokey.com</w:t>
      </w:r>
    </w:p>
    <w:p>
      <w:r>
        <w:t>陈文斌，武国友主编；张神根本卷主编 其他作品：https://www.jiaokey.com/tag/陈文斌，武国友主编；张神根本卷主编.html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关键词搜索：https://www.jiaokey.com/tag/中国共产党历史专题大事纵览  从一大到十八大  第3卷  1978-2012.html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