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书名：大羽华裳  明清服饰特展</w:t>
      </w:r>
    </w:p>
    <w:p>
      <w:r>
        <w:t>作者：本社编</w:t>
      </w:r>
    </w:p>
    <w:p>
      <w:r>
        <w:t>出版社：济南:齐鲁书社,2013.05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大羽华裳  明清服饰特展 评论地址：https://www.jiaokey.com/book/detail/13400513.html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