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中国共产党历史专题大事纵览  从一大到十八大  第一卷  1921-1949</w:t>
      </w:r>
    </w:p>
    <w:p>
      <w:r>
        <w:rPr>
          <w:rFonts w:ascii="宋体" w:hAnsi="宋体" w:eastAsia="宋体"/>
          <w:sz w:val="24"/>
        </w:rPr>
        <w:t>陈文斌，武国友主编；邵维正本卷主编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中国共产党历史专题大事纵览  从一大到十八大  第一卷  1921-1949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陈文斌，武国友主编；邵维正本卷主编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本书出售、求购地址：https://www.jiaokey.com/book/detail/13400503.html</w:t>
      </w:r>
    </w:p>
    <w:p>
      <w:r>
        <w:t>更多相关图书推荐：https://www.jiaokey.com</w:t>
      </w:r>
    </w:p>
    <w:p>
      <w:r>
        <w:t>陈文斌，武国友主编；邵维正本卷主编 其他作品：https://www.jiaokey.com/tag/陈文斌，武国友主编；邵维正本卷主编.html</w:t>
      </w:r>
    </w:p>
    <w:p>
      <w:r>
        <w:t>红旗出版社 出版图书：https://www.jiaokey.com/tag/红旗出版社.html</w:t>
      </w:r>
    </w:p>
    <w:p>
      <w:r>
        <w:t>关键词搜索：https://www.jiaokey.com/tag/中国共产党历史专题大事纵览  从一大到十八大  第一卷  1921-1949.html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