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高级会计实务科目考试辅导用书精讲  2013  第8版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高级会计实务科目考试辅导用书精讲  2013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本书出售、求购地址：https://www.jiaokey.com/book/detail/13400497.html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关键词搜索：https://www.jiaokey.com/tag/高级会计实务科目考试辅导用书精讲  2013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