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会治病的家常便饭  痛风不能吃什么  汉竹</w:t>
      </w:r>
    </w:p>
    <w:p>
      <w:r>
        <w:rPr>
          <w:rFonts w:ascii="宋体" w:hAnsi="宋体" w:eastAsia="宋体"/>
          <w:sz w:val="24"/>
        </w:rPr>
        <w:t>汉竹编著；谢英彪主编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会治病的家常便饭  痛风不能吃什么  汉竹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汉竹编著；谢英彪主编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本书出售、求购地址：https://www.jiaokey.com/book/detail/13400493.html</w:t>
      </w:r>
    </w:p>
    <w:p>
      <w:r>
        <w:t>更多相关图书推荐：https://www.jiaokey.com</w:t>
      </w:r>
    </w:p>
    <w:p>
      <w:r>
        <w:t>汉竹编著；谢英彪主编 其他作品：https://www.jiaokey.com/tag/汉竹编著；谢英彪主编.html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关键词搜索：https://www.jiaokey.com/tag/会治病的家常便饭  痛风不能吃什么  汉竹.html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